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 – 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Ахтулаева Арсена Бейсултановича, </w:t>
      </w:r>
      <w:r>
        <w:rPr>
          <w:rStyle w:val="cat-ExternalSystemDefinedgrp-47rplc-8"/>
          <w:rFonts w:ascii="Times New Roman" w:eastAsia="Times New Roman" w:hAnsi="Times New Roman" w:cs="Times New Roman"/>
        </w:rPr>
        <w:t>...</w:t>
      </w:r>
      <w:r>
        <w:rPr>
          <w:rStyle w:val="cat-PassportDatagrp-34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35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водителем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</w:t>
      </w:r>
      <w:r>
        <w:rPr>
          <w:rFonts w:ascii="Times New Roman" w:eastAsia="Times New Roman" w:hAnsi="Times New Roman" w:cs="Times New Roman"/>
        </w:rPr>
        <w:t xml:space="preserve">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5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удостоверение: </w:t>
      </w:r>
      <w:r>
        <w:rPr>
          <w:rStyle w:val="cat-ExternalSystemDefinedgrp-48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4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Ахтулаев А.Б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09.07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50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08.07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административный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500 рублей,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51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врученного Ахтулаев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А.Б.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Ахтулаев А.Б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не поступало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Ахтулаев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>. в его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Ахтулаев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52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Ахтулаев А.Б</w:t>
      </w:r>
      <w:r>
        <w:rPr>
          <w:rFonts w:ascii="Times New Roman" w:eastAsia="Times New Roman" w:hAnsi="Times New Roman" w:cs="Times New Roman"/>
        </w:rPr>
        <w:t>. 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- копией водительского удостоверения</w:t>
      </w:r>
      <w:r>
        <w:rPr>
          <w:rFonts w:ascii="Times New Roman" w:eastAsia="Times New Roman" w:hAnsi="Times New Roman" w:cs="Times New Roman"/>
        </w:rPr>
        <w:t>, копией свидетельства о регистрации ТС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Style w:val="cat-UserDefinedgrp-51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26.04.2024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Ахтулаев А.Б</w:t>
      </w:r>
      <w:r>
        <w:rPr>
          <w:rFonts w:ascii="Times New Roman" w:eastAsia="Times New Roman" w:hAnsi="Times New Roman" w:cs="Times New Roman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 xml:space="preserve">3.1 ст. 12.5 </w:t>
      </w:r>
      <w:r>
        <w:rPr>
          <w:rFonts w:ascii="Times New Roman" w:eastAsia="Times New Roman" w:hAnsi="Times New Roman" w:cs="Times New Roman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07.05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</w:t>
      </w:r>
      <w:r>
        <w:rPr>
          <w:rFonts w:ascii="Times New Roman" w:eastAsia="Times New Roman" w:hAnsi="Times New Roman" w:cs="Times New Roman"/>
        </w:rPr>
        <w:t>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Ахтулаев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08.07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Ахтулаев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Ахтулаев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Ахтулаева Арсена Бейсултановича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1 000 (одна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0412365400395001872520159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58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76"/>
        <w:gridCol w:w="5606"/>
      </w:tblGrid>
      <w:tr>
        <w:tblPrEx>
          <w:tblW w:w="1058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49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7rplc-8">
    <w:name w:val="cat-ExternalSystemDefined grp-47 rplc-8"/>
    <w:basedOn w:val="DefaultParagraphFont"/>
  </w:style>
  <w:style w:type="character" w:customStyle="1" w:styleId="cat-PassportDatagrp-34rplc-9">
    <w:name w:val="cat-PassportData grp-34 rplc-9"/>
    <w:basedOn w:val="DefaultParagraphFont"/>
  </w:style>
  <w:style w:type="character" w:customStyle="1" w:styleId="cat-OrganizationNamegrp-35rplc-10">
    <w:name w:val="cat-OrganizationName grp-35 rplc-10"/>
    <w:basedOn w:val="DefaultParagraphFont"/>
  </w:style>
  <w:style w:type="character" w:customStyle="1" w:styleId="cat-UserDefinedgrp-50rplc-11">
    <w:name w:val="cat-UserDefined grp-50 rplc-11"/>
    <w:basedOn w:val="DefaultParagraphFont"/>
  </w:style>
  <w:style w:type="character" w:customStyle="1" w:styleId="cat-ExternalSystemDefinedgrp-48rplc-13">
    <w:name w:val="cat-ExternalSystemDefined grp-48 rplc-13"/>
    <w:basedOn w:val="DefaultParagraphFont"/>
  </w:style>
  <w:style w:type="character" w:customStyle="1" w:styleId="cat-ExternalSystemDefinedgrp-46rplc-15">
    <w:name w:val="cat-ExternalSystemDefined grp-46 rplc-15"/>
    <w:basedOn w:val="DefaultParagraphFont"/>
  </w:style>
  <w:style w:type="character" w:customStyle="1" w:styleId="cat-UserDefinedgrp-50rplc-18">
    <w:name w:val="cat-UserDefined grp-50 rplc-18"/>
    <w:basedOn w:val="DefaultParagraphFont"/>
  </w:style>
  <w:style w:type="character" w:customStyle="1" w:styleId="cat-UserDefinedgrp-51rplc-22">
    <w:name w:val="cat-UserDefined grp-51 rplc-22"/>
    <w:basedOn w:val="DefaultParagraphFont"/>
  </w:style>
  <w:style w:type="character" w:customStyle="1" w:styleId="cat-UserDefinedgrp-52rplc-32">
    <w:name w:val="cat-UserDefined grp-52 rplc-32"/>
    <w:basedOn w:val="DefaultParagraphFont"/>
  </w:style>
  <w:style w:type="character" w:customStyle="1" w:styleId="cat-UserDefinedgrp-51rplc-35">
    <w:name w:val="cat-UserDefined grp-51 rplc-35"/>
    <w:basedOn w:val="DefaultParagraphFont"/>
  </w:style>
  <w:style w:type="character" w:customStyle="1" w:styleId="cat-UserDefinedgrp-53rplc-51">
    <w:name w:val="cat-UserDefined grp-53 rplc-51"/>
    <w:basedOn w:val="DefaultParagraphFont"/>
  </w:style>
  <w:style w:type="character" w:customStyle="1" w:styleId="cat-UserDefinedgrp-54rplc-54">
    <w:name w:val="cat-UserDefined grp-54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